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 INTERNATIONAL CONFERENCE ON SOLID COMPOUNDS OF TRANSITION ELEMENTS UPPSALA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 INTERNATIONAL CONFERENCE ON SOLID COMPOUNDS OF TRANSITION ELEMENTS UPPSALA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UPPLANDS GRAFISKA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本书出售、求购地址：https://www.jiaokey.com/book/detail/40981427.html</w:t>
      </w:r>
    </w:p>
    <w:p>
      <w:r>
        <w:t>更多相关图书推荐：https://www.jiaokey.com</w:t>
      </w:r>
    </w:p>
    <w:p>
      <w:r>
        <w:t>UPPLANDS GRAFISKA 出版图书：https://www.jiaokey.com/tag/UPPLANDS GRAFISKA.html</w:t>
      </w:r>
    </w:p>
    <w:p>
      <w:r>
        <w:t>关键词搜索：https://www.jiaokey.com/tag/V INTERNATIONAL CONFERENCE ON SOLID COMPOUNDS OF TRANSITION ELEMENTS UPPSALA.html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