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systemic functional grammar of Japanese Volume Two</w:t>
      </w:r>
    </w:p>
    <w:p>
      <w:r>
        <w:rPr>
          <w:rFonts w:ascii="宋体" w:hAnsi="宋体" w:eastAsia="宋体"/>
          <w:sz w:val="24"/>
        </w:rPr>
        <w:t>Kazuhiro M.I.M.Teruya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systemic functional grammar of Japanese Volume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Kazuhiro M.I.M.Teruya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Continuum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本书出售、求购地址：https://www.jiaokey.com/book/detail/40981375.html</w:t>
      </w:r>
    </w:p>
    <w:p>
      <w:r>
        <w:t>更多相关图书推荐：https://www.jiaokey.com</w:t>
      </w:r>
    </w:p>
    <w:p>
      <w:r>
        <w:t>Kazuhiro M.I.M.Teruya 其他作品：https://www.jiaokey.com/tag/Kazuhiro M.I.M.Teruya.html</w:t>
      </w:r>
    </w:p>
    <w:p>
      <w:r>
        <w:t>London: Continuum 出版图书：https://www.jiaokey.com/tag/London: Continuum.html</w:t>
      </w:r>
    </w:p>
    <w:p>
      <w:r>
        <w:t>关键词搜索：https://www.jiaokey.com/tag/A systemic functional grammar of Japanese Volume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