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Arabic L2 interlanguage: syntactic sequences</w:t>
      </w:r>
    </w:p>
    <w:p>
      <w:r>
        <w:rPr>
          <w:rFonts w:ascii="宋体" w:hAnsi="宋体" w:eastAsia="宋体"/>
          <w:sz w:val="24"/>
        </w:rPr>
        <w:t xml:space="preserve"> Oxon;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Arabic L2 interlanguage: syntactic 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Oxon;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本书出售、求购地址：https://www.jiaokey.com/book/detail/40981369.html</w:t>
      </w:r>
    </w:p>
    <w:p>
      <w:r>
        <w:t>更多相关图书推荐：https://www.jiaokey.com</w:t>
      </w:r>
    </w:p>
    <w:p>
      <w:r>
        <w:t xml:space="preserve"> Oxon; New York 其他作品：https://www.jiaokey.com/tag/ Oxon;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关键词搜索：https://www.jiaokey.com/tag/Arabic L2 interlanguage: syntactic 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