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Cohesion in English = 英语的衔接</w:t>
      </w:r>
    </w:p>
    <w:p>
      <w:r>
        <w:rPr>
          <w:rFonts w:ascii="宋体" w:hAnsi="宋体" w:eastAsia="宋体"/>
          <w:sz w:val="24"/>
        </w:rPr>
        <w:t>M.A.K.Halliday; Ruqaiya Hasan; 张德禄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Cohesion in English = 英语的衔接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M.A.K.Halliday; Ruqaiya Hasan; 张德禄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本书出售、求购地址：https://www.jiaokey.com/book/detail/40981275.html</w:t>
      </w:r>
    </w:p>
    <w:p>
      <w:r>
        <w:t>更多相关图书推荐：https://www.jiaokey.com</w:t>
      </w:r>
    </w:p>
    <w:p>
      <w:r>
        <w:t>M.A.K.Halliday; Ruqaiya Hasan; 张德禄 其他作品：https://www.jiaokey.com/tag/M.A.K.Halliday; Ruqaiya Hasan; 张德禄.html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关键词搜索：https://www.jiaokey.com/tag/Cohesion in English = 英语的衔接.html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