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on corrective feedback in Chinese EFL classrooms from the perspective of cognitive psychology = 认知心理视域下的英语课堂反馈研究</w:t>
      </w:r>
    </w:p>
    <w:p>
      <w:r>
        <w:rPr>
          <w:rFonts w:ascii="宋体" w:hAnsi="宋体" w:eastAsia="宋体"/>
          <w:sz w:val="24"/>
        </w:rPr>
        <w:t>杨颖莉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on corrective feedback in Chinese EFL classrooms from the perspective of cognitive psychology = 认知心理视域下的英语课堂反馈研究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本书出售、求购地址：https://www.jiaokey.com/book/detail/40981227.html</w:t>
      </w:r>
    </w:p>
    <w:p>
      <w:r>
        <w:t>更多相关图书推荐：https://www.jiaokey.com</w:t>
      </w:r>
    </w:p>
    <w:p>
      <w:r>
        <w:t>杨颖莉 其他作品：https://www.jiaokey.com/tag/杨颖莉.html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关键词搜索：https://www.jiaokey.com/tag/A study on corrective feedback in Chinese EFL classrooms from the perspective of cognitive psychology = 认知心理视域下的英语课堂反馈研究.html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