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ELT on ideology in China (1980-2000)</w:t>
      </w:r>
    </w:p>
    <w:p>
      <w:r>
        <w:rPr>
          <w:rFonts w:ascii="宋体" w:hAnsi="宋体" w:eastAsia="宋体"/>
          <w:sz w:val="24"/>
        </w:rPr>
        <w:t>章少泉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ELT on ideology in China (1980-2000)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章少泉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本书出售、求购地址：https://www.jiaokey.com/book/detail/40981214.html</w:t>
      </w:r>
    </w:p>
    <w:p>
      <w:r>
        <w:t>更多相关图书推荐：https://www.jiaokey.com</w:t>
      </w:r>
    </w:p>
    <w:p>
      <w:r>
        <w:t>章少泉 其他作品：https://www.jiaokey.com/tag/章少泉.html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关键词搜索：https://www.jiaokey.com/tag/The impact of ELT on ideology in China (1980-2000).html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