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Bridging the input and the output: the effects of task expectancy on noticing</w:t>
      </w:r>
    </w:p>
    <w:p>
      <w:r>
        <w:rPr>
          <w:rFonts w:ascii="宋体" w:hAnsi="宋体" w:eastAsia="宋体"/>
          <w:sz w:val="24"/>
        </w:rPr>
        <w:t>徐翠芹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Bridging the input and the output: the effects of task expectancy on noticing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徐翠芹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本书出售、求购地址：https://www.jiaokey.com/book/detail/40981209.html</w:t>
      </w:r>
    </w:p>
    <w:p>
      <w:r>
        <w:t>更多相关图书推荐：https://www.jiaokey.com</w:t>
      </w:r>
    </w:p>
    <w:p>
      <w:r>
        <w:t>徐翠芹 其他作品：https://www.jiaokey.com/tag/徐翠芹.html</w:t>
      </w:r>
    </w:p>
    <w:p>
      <w:r>
        <w:t>南京大学出版社 出版图书：https://www.jiaokey.com/tag/南京大学出版社.html</w:t>
      </w:r>
    </w:p>
    <w:p>
      <w:r>
        <w:t>关键词搜索：https://www.jiaokey.com/tag/Bridging the input and the output: the effects of task expectancy on noticing.html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