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English teacher education of European and American universities in Bologna process</w:t>
      </w:r>
    </w:p>
    <w:p>
      <w:r>
        <w:rPr>
          <w:rFonts w:ascii="宋体" w:hAnsi="宋体" w:eastAsia="宋体"/>
          <w:sz w:val="24"/>
        </w:rPr>
        <w:t>Zhao Shuo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English teacher education of European and American universities in Bologna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Zhao Shuo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本书出售、求购地址：https://www.jiaokey.com/book/detail/40981183.html</w:t>
      </w:r>
    </w:p>
    <w:p>
      <w:r>
        <w:t>更多相关图书推荐：https://www.jiaokey.com</w:t>
      </w:r>
    </w:p>
    <w:p>
      <w:r>
        <w:t>Zhao Shuo 其他作品：https://www.jiaokey.com/tag/Zhao Shuo.html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关键词搜索：https://www.jiaokey.com/tag/On English teacher education of European and American universities in Bologna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