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 X-Ray Made Easy Second Edition</w:t>
      </w:r>
    </w:p>
    <w:p>
      <w:r>
        <w:rPr>
          <w:rFonts w:ascii="宋体" w:hAnsi="宋体" w:eastAsia="宋体"/>
          <w:sz w:val="24"/>
        </w:rPr>
        <w:t>D Karthikeyan; Deepa Chegu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 X-Ray Made Easy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Karthikeyan; Deepa Chegu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Jp Medical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本书出售、求购地址：https://www.jiaokey.com/book/detail/40981159.html</w:t>
      </w:r>
    </w:p>
    <w:p>
      <w:r>
        <w:t>更多相关图书推荐：https://www.jiaokey.com</w:t>
      </w:r>
    </w:p>
    <w:p>
      <w:r>
        <w:t>D Karthikeyan; Deepa Chegu 其他作品：https://www.jiaokey.com/tag/D Karthikeyan; Deepa Chegu.html</w:t>
      </w:r>
    </w:p>
    <w:p>
      <w:r>
        <w:t>Jp Medical Ltd 出版图书：https://www.jiaokey.com/tag/Jp Medical Ltd.html</w:t>
      </w:r>
    </w:p>
    <w:p>
      <w:r>
        <w:t>关键词搜索：https://www.jiaokey.com/tag/Chest X-Ray Made Easy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