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Crack in Creation: Gene Editing and the Unthinkable Power to Control Evolution</w:t>
      </w:r>
    </w:p>
    <w:p>
      <w:r>
        <w:rPr>
          <w:rFonts w:ascii="宋体" w:hAnsi="宋体" w:eastAsia="宋体"/>
          <w:sz w:val="24"/>
        </w:rPr>
        <w:t>Jennifer A.Doudna; Samuel H.Sternberg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Crack in Creation: Gene Editing and the Unthinkable Power to Control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A.Doudna; Samuel H.Sternberg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本书出售、求购地址：https://www.jiaokey.com/book/detail/40981109.html</w:t>
      </w:r>
    </w:p>
    <w:p>
      <w:r>
        <w:t>更多相关图书推荐：https://www.jiaokey.com</w:t>
      </w:r>
    </w:p>
    <w:p>
      <w:r>
        <w:t>Jennifer A.Doudna; Samuel H.Sternberg 其他作品：https://www.jiaokey.com/tag/Jennifer A.Doudna; Samuel H.Sternberg.html</w:t>
      </w:r>
    </w:p>
    <w:p>
      <w:r>
        <w:t>Houghton Mifflin 出版图书：https://www.jiaokey.com/tag/Houghton Mifflin.html</w:t>
      </w:r>
    </w:p>
    <w:p>
      <w:r>
        <w:t>关键词搜索：https://www.jiaokey.com/tag/A Crack in Creation: Gene Editing and the Unthinkable Power to Control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