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Konjunktiv im Schweizerdeutschen: empirische Studien zu Stabilitat und Wandel im deutschen Modussystem</w:t>
      </w:r>
    </w:p>
    <w:p>
      <w:r>
        <w:rPr>
          <w:rFonts w:ascii="宋体" w:hAnsi="宋体" w:eastAsia="宋体"/>
          <w:sz w:val="24"/>
        </w:rPr>
        <w:t xml:space="preserve"> 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Konjunktiv im Schweizerdeutschen: empirische Studien zu Stabilitat und Wandel im deutschen Modussystem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2012.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本书出售、求购地址：https://www.jiaokey.com/book/detail/40981091.html</w:t>
      </w:r>
    </w:p>
    <w:p>
      <w:r>
        <w:t>更多相关图书推荐：https://www.jiaokey.com</w:t>
      </w:r>
    </w:p>
    <w:p>
      <w:r>
        <w:t xml:space="preserve"> Bern 其他作品：https://www.jiaokey.com/tag/ Bern.html</w:t>
      </w:r>
    </w:p>
    <w:p>
      <w:r>
        <w:t xml:space="preserve"> 2012. 出版图书：https://www.jiaokey.com/tag/ 2012..html</w:t>
      </w:r>
    </w:p>
    <w:p>
      <w:r>
        <w:t>关键词搜索：https://www.jiaokey.com/tag/Der Konjunktiv im Schweizerdeutschen: empirische Studien zu Stabilitat und Wandel im deutschen Modussystem.html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