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first language in second language reading = 母语阅读能力对英语阅读的影响</w:t>
      </w:r>
    </w:p>
    <w:p>
      <w:r>
        <w:rPr>
          <w:rFonts w:ascii="宋体" w:hAnsi="宋体" w:eastAsia="宋体"/>
          <w:sz w:val="24"/>
        </w:rPr>
        <w:t>吴诗玉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first language in second language reading = 母语阅读能力对英语阅读的影响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本书出售、求购地址：https://www.jiaokey.com/book/detail/40981077.html</w:t>
      </w:r>
    </w:p>
    <w:p>
      <w:r>
        <w:t>更多相关图书推荐：https://www.jiaokey.com</w:t>
      </w:r>
    </w:p>
    <w:p>
      <w:r>
        <w:t>吴诗玉 其他作品：https://www.jiaokey.com/tag/吴诗玉.html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关键词搜索：https://www.jiaokey.com/tag/The role of first language in second language reading = 母语阅读能力对英语阅读的影响.html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