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59 PROCEEDINGS OF THE FIFTH INTERNATIONAL CONFERENCE ON NUMERICAL METHODS IN FLUID DYNAMICS</w:t>
      </w:r>
    </w:p>
    <w:p>
      <w:r>
        <w:rPr>
          <w:rFonts w:ascii="宋体" w:hAnsi="宋体" w:eastAsia="宋体"/>
          <w:sz w:val="24"/>
        </w:rPr>
        <w:t xml:space="preserve"> P.J.ZANDBERGEN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59 PROCEEDINGS OF THE FIFTH INTERNATIONAL CONFERENCE ON 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P.J.ZANDBERGEN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本书出售、求购地址：https://www.jiaokey.com/book/detail/40981031.html</w:t>
      </w:r>
    </w:p>
    <w:p>
      <w:r>
        <w:t>更多相关图书推荐：https://www.jiaokey.com</w:t>
      </w:r>
    </w:p>
    <w:p>
      <w:r>
        <w:t xml:space="preserve"> P.J.ZANDBERGEN 其他作品：https://www.jiaokey.com/tag/ P.J.ZANDBERGEN.html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59 PROCEEDINGS OF THE FIFTH INTERNATIONAL CONFERENCE ON 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