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YEARBOOK OF ENVIRONMENTAL AND RESOURCE ECONOMICS 2005/2006 A SURVEY OF CURRENT ISSUES</w:t>
      </w:r>
    </w:p>
    <w:p>
      <w:r>
        <w:rPr>
          <w:rFonts w:ascii="宋体" w:hAnsi="宋体" w:eastAsia="宋体"/>
          <w:sz w:val="24"/>
        </w:rPr>
        <w:t xml:space="preserve"> TOM TIETENBERG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YEARBOOK OF ENVIRONMENTAL AND RESOURCE ECONOMICS 2005/2006 A SURVEY OF CURRENT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TOM TIETENBERG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本书出售、求购地址：https://www.jiaokey.com/book/detail/40980995.html</w:t>
      </w:r>
    </w:p>
    <w:p>
      <w:r>
        <w:t>更多相关图书推荐：https://www.jiaokey.com</w:t>
      </w:r>
    </w:p>
    <w:p>
      <w:r>
        <w:t xml:space="preserve"> TOM TIETENBERG 其他作品：https://www.jiaokey.com/tag/ TOM TIETENBERG.html</w:t>
      </w:r>
    </w:p>
    <w:p>
      <w:r>
        <w:t>EDWARD ELGAR 出版图书：https://www.jiaokey.com/tag/EDWARD ELGAR.html</w:t>
      </w:r>
    </w:p>
    <w:p>
      <w:r>
        <w:t>关键词搜索：https://www.jiaokey.com/tag/THE INTERNATIONAL YEARBOOK OF ENVIRONMENTAL AND RESOURCE ECONOMICS 2005/2006 A SURVEY OF CURRENT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