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COMPRESSIBLE FLUID FLOW AND SYSTEMS OF CONSERVATION LAWS IN SEVERAL SPACE VARIABLES</w:t>
      </w:r>
    </w:p>
    <w:p>
      <w:r>
        <w:rPr>
          <w:rFonts w:ascii="宋体" w:hAnsi="宋体" w:eastAsia="宋体"/>
          <w:sz w:val="24"/>
        </w:rPr>
        <w:t>A.MAJDA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COMPRESSIBLE FLUID FLOW AND SYSTEMS OF CONSERVATION LAWS IN SEVERAL SPACE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本书出售、求购地址：https://www.jiaokey.com/book/detail/40980994.html</w:t>
      </w:r>
    </w:p>
    <w:p>
      <w:r>
        <w:t>更多相关图书推荐：https://www.jiaokey.com</w:t>
      </w:r>
    </w:p>
    <w:p>
      <w:r>
        <w:t>A.MAJDA 其他作品：https://www.jiaokey.com/tag/A.MAJDA.html</w:t>
      </w:r>
    </w:p>
    <w:p>
      <w:r>
        <w:t>SPRINGER-VERLAG 出版图书：https://www.jiaokey.com/tag/SPRINGER-VERLAG.html</w:t>
      </w:r>
    </w:p>
    <w:p>
      <w:r>
        <w:t>关键词搜索：https://www.jiaokey.com/tag/COMPRESSIBLE FLUID FLOW AND SYSTEMS OF CONSERVATION LAWS IN SEVERAL SPACE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