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FORCES AND MOTION ADVANCED PHYSICS PROJECT FOR INDEPENDENT LEARNIN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FORCES AND MOTION ADVANCED PHYSICS PROJECT FOR INDEPENDENT LEARNIN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本书出售、求购地址：https://www.jiaokey.com/book/detail/40980985.html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关键词搜索：https://www.jiaokey.com/tag/FORCES AND MOTION ADVANCED PHYSICS PROJECT FOR INDEPENDENT LEARNIN.html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