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FLUID MECHANICS AND HEAT TRANSFER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FLUID MECHANICS AND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本书出售、求购地址：https://www.jiaokey.com/book/detail/40980984.html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关键词搜索：https://www.jiaokey.com/tag/INTRODUCTION TO FLUID MECHANICS AND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