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 OF PROBLEMS IN FLUID MECHANICS A PROBLEM-BASED TEXTBOOK PART TWO ALL-METRIC EDITION</w:t>
      </w:r>
    </w:p>
    <w:p>
      <w:r>
        <w:rPr>
          <w:rFonts w:ascii="宋体" w:hAnsi="宋体" w:eastAsia="宋体"/>
          <w:sz w:val="24"/>
        </w:rPr>
        <w:t>JOHN F.DOUGLAS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 OF PROBLEMS IN FLUID MECHANICS A PROBLEM-BASED TEXTBOOK PART TWO ALL-METRIC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本书出售、求购地址：https://www.jiaokey.com/book/detail/40980972.html</w:t>
      </w:r>
    </w:p>
    <w:p>
      <w:r>
        <w:t>更多相关图书推荐：https://www.jiaokey.com</w:t>
      </w:r>
    </w:p>
    <w:p>
      <w:r>
        <w:t>JOHN F.DOUGLAS 其他作品：https://www.jiaokey.com/tag/JOHN F.DOUGLAS.html</w:t>
      </w:r>
    </w:p>
    <w:p>
      <w:r>
        <w:t>PITMAN 出版图书：https://www.jiaokey.com/tag/PITMAN.html</w:t>
      </w:r>
    </w:p>
    <w:p>
      <w:r>
        <w:t>关键词搜索：https://www.jiaokey.com/tag/SOLUTION OF PROBLEMS IN FLUID MECHANICS A PROBLEM-BASED TEXTBOOK PART TWO ALL-METRIC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