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ELECTROMAGNETISM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ELECTROMAGNETISM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本书出售、求购地址：https://www.jiaokey.com/book/detail/40980971.html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关键词搜索：https://www.jiaokey.com/tag/ELECTROMAGNETISM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