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SPECTRA IN THE INFRARED REGION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SPECTRA IN THE INFRARED REGION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本书出售、求购地址：https://www.jiaokey.com/book/detail/40980970.html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关键词搜索：https://www.jiaokey.com/tag/ABSORPTION SPECTRA IN THE INFRARED REGION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