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DESIGNED HOTELS IN ASIA</w:t>
      </w:r>
    </w:p>
    <w:p>
      <w:r>
        <w:rPr>
          <w:rFonts w:ascii="宋体" w:hAnsi="宋体" w:eastAsia="宋体"/>
          <w:sz w:val="24"/>
        </w:rPr>
        <w:t xml:space="preserve"> NARTIN NICHOLAS KUNZ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DESIGNED HOTELS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NARTIN NICHOLAS KUNZ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 LEBENSART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本书出售、求购地址：https://www.jiaokey.com/book/detail/40980957.html</w:t>
      </w:r>
    </w:p>
    <w:p>
      <w:r>
        <w:t>更多相关图书推荐：https://www.jiaokey.com</w:t>
      </w:r>
    </w:p>
    <w:p>
      <w:r>
        <w:t xml:space="preserve"> NARTIN NICHOLAS KUNZ 其他作品：https://www.jiaokey.com/tag/ NARTIN NICHOLAS KUNZ.html</w:t>
      </w:r>
    </w:p>
    <w:p>
      <w:r>
        <w:t>AVEDITION LEBENSART 出版图书：https://www.jiaokey.com/tag/AVEDITION LEBENSART.html</w:t>
      </w:r>
    </w:p>
    <w:p>
      <w:r>
        <w:t>关键词搜索：https://www.jiaokey.com/tag/BEST DESIGNED HOTELS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