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ANALYSIS AND TESTING OF PETROLEUM AND RELATED PRODUCTS 1989 VOLUME 1 METHODS IP1 TO 261</w:t>
      </w:r>
    </w:p>
    <w:p>
      <w:r>
        <w:rPr>
          <w:rFonts w:ascii="宋体" w:hAnsi="宋体" w:eastAsia="宋体"/>
          <w:sz w:val="24"/>
        </w:rPr>
        <w:t>THE INSTITUTE OF PETROLEUM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ANALYSIS AND TESTING OF PETROLEUM AND RELATED PRODUCTS 1989 VOLUME 1 METHODS IP1 TO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PETROLEUM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本书出售、求购地址：https://www.jiaokey.com/book/detail/40980935.html</w:t>
      </w:r>
    </w:p>
    <w:p>
      <w:r>
        <w:t>更多相关图书推荐：https://www.jiaokey.com</w:t>
      </w:r>
    </w:p>
    <w:p>
      <w:r>
        <w:t>THE INSTITUTE OF PETROLEUM 其他作品：https://www.jiaokey.com/tag/THE INSTITUTE OF PETROLEUM.html</w:t>
      </w:r>
    </w:p>
    <w:p>
      <w:r>
        <w:t>JOHN WILEY AND SONS 出版图书：https://www.jiaokey.com/tag/JOHN WILEY AND SONS.html</w:t>
      </w:r>
    </w:p>
    <w:p>
      <w:r>
        <w:t>关键词搜索：https://www.jiaokey.com/tag/STANDARD METHODS FOR ANALYSIS AND TESTING OF PETROLEUM AND RELATED PRODUCTS 1989 VOLUME 1 METHODS IP1 TO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