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STANDARD RAMAN SPECTRA INDEX VOLS.1-11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STANDARD RAMAN SPECTRA INDEX VOLS.1-11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本书出售、求购地址：https://www.jiaokey.com/book/detail/40980858.html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关键词搜索：https://www.jiaokey.com/tag/1976 STANDARD RAMAN SPECTRA INDEX VOLS.1-11.html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