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HIGH-ENERGY PHYSICS WITH POLARIZED BEAMS AND POLARIZED TARGETS PROCEEDINGS OF THE 1980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HIGH-ENERGY PHYSICS WITH POLARIZED BEAMS AND POLARIZED TARGETS PROCEEDINGS OF THE 1980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关键词搜索：https://www.jiaokey.com/tag/HIGH-ENERGY PHYSICS WITH POLARIZED BEAMS AND POLARIZED TARGETS PROCEEDINGS OF THE 1980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