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FINAL-STATE INTERACTIONS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FINAL-STATE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本书出售、求购地址：https://www.jiaokey.com/book/detail/40980823.html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关键词搜索：https://www.jiaokey.com/tag/FINAL-STATE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