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ULTRA VIOLET SPECTRA VOL.84 UV22364-22655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ULTRA VIOLET SPECTRA VOL.84 UV22364-22655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本书出售、求购地址：https://www.jiaokey.com/book/detail/40980776.html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关键词搜索：https://www.jiaokey.com/tag/STANDARD ULTRA VIOLET SPECTRA VOL.84 UV22364-22655.html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