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RAMAN SPECTRA VOLS.8-9 2801R-3600R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RAMAN SPECTRA VOLS.8-9 2801R-3600R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本书出售、求购地址：https://www.jiaokey.com/book/detail/40980756.html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关键词搜索：https://www.jiaokey.com/tag/STANDARD RAMAN SPECTRA VOLS.8-9 2801R-3600R.html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