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approach to peripheral arterial chronic total occlusions</w:t>
      </w:r>
    </w:p>
    <w:p>
      <w:r>
        <w:rPr>
          <w:rFonts w:ascii="宋体" w:hAnsi="宋体" w:eastAsia="宋体"/>
          <w:sz w:val="24"/>
        </w:rPr>
        <w:t>Subhash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approach to peripheral arterial chronic total occlusions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Subhash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本书出售、求购地址：https://www.jiaokey.com/book/detail/40980722.html</w:t>
      </w:r>
    </w:p>
    <w:p>
      <w:r>
        <w:t>更多相关图书推荐：https://www.jiaokey.com</w:t>
      </w:r>
    </w:p>
    <w:p>
      <w:r>
        <w:t>Subhash Banerjee 其他作品：https://www.jiaokey.com/tag/Subhash Banerjee.html</w:t>
      </w:r>
    </w:p>
    <w:p>
      <w:r>
        <w:t>Springer 出版图书：https://www.jiaokey.com/tag/Springer.html</w:t>
      </w:r>
    </w:p>
    <w:p>
      <w:r>
        <w:t>关键词搜索：https://www.jiaokey.com/tag/Practical approach to peripheral arterial chronic total occlusions.html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