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Endoscopic management of gastrointestinal bleeding an issue of gastrointestinal endoscopy clinics</w:t>
      </w:r>
    </w:p>
    <w:p>
      <w:r>
        <w:rPr>
          <w:rFonts w:ascii="宋体" w:hAnsi="宋体" w:eastAsia="宋体"/>
          <w:sz w:val="24"/>
        </w:rPr>
        <w:t>Iam M.Gralnek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Endoscopic management of gastrointestinal bleeding an issue of gastrointestinal endoscopy clinics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Iam M.Gralnek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本书出售、求购地址：https://www.jiaokey.com/book/detail/40980715.html</w:t>
      </w:r>
    </w:p>
    <w:p>
      <w:r>
        <w:t>更多相关图书推荐：https://www.jiaokey.com</w:t>
      </w:r>
    </w:p>
    <w:p>
      <w:r>
        <w:t>Iam M.Gralnek 其他作品：https://www.jiaokey.com/tag/Iam M.Gralnek.html</w:t>
      </w:r>
    </w:p>
    <w:p>
      <w:r>
        <w:t>Elsevier 出版图书：https://www.jiaokey.com/tag/Elsevier.html</w:t>
      </w:r>
    </w:p>
    <w:p>
      <w:r>
        <w:t>关键词搜索：https://www.jiaokey.com/tag/Endoscopic management of gastrointestinal bleeding an issue of gastrointestinal endoscopy clinics.html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