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nursing issues trends &amp; management</w:t>
      </w:r>
    </w:p>
    <w:p>
      <w:r>
        <w:rPr>
          <w:rFonts w:ascii="宋体" w:hAnsi="宋体" w:eastAsia="宋体"/>
          <w:sz w:val="24"/>
        </w:rPr>
        <w:t>Barbara Cherry DNSc MBA RN NEA-BC Susan R.Ja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nursing issues trends &amp;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Cherry DNSc MBA RN NEA-BC Susan R.Ja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本书出售、求购地址：https://www.jiaokey.com/book/detail/40980697.html</w:t>
      </w:r>
    </w:p>
    <w:p>
      <w:r>
        <w:t>更多相关图书推荐：https://www.jiaokey.com</w:t>
      </w:r>
    </w:p>
    <w:p>
      <w:r>
        <w:t>Barbara Cherry DNSc MBA RN NEA-BC Susan R.Ja 其他作品：https://www.jiaokey.com/tag/Barbara Cherry DNSc MBA RN NEA-BC Susan R.Ja.html</w:t>
      </w:r>
    </w:p>
    <w:p>
      <w:r>
        <w:t>Elsevier 出版图书：https://www.jiaokey.com/tag/Elsevier.html</w:t>
      </w:r>
    </w:p>
    <w:p>
      <w:r>
        <w:t>关键词搜索：https://www.jiaokey.com/tag/Contemporary nursing issues trends &amp;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