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assisted reproductive techniques fifth edition volume1</w:t>
      </w:r>
    </w:p>
    <w:p>
      <w:r>
        <w:rPr>
          <w:rFonts w:ascii="宋体" w:hAnsi="宋体" w:eastAsia="宋体"/>
          <w:sz w:val="24"/>
        </w:rPr>
        <w:t>David K.Gardner DPhil FAA Professor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assisted reproductive techniques fifth edition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K.Gardner DPhil FAA Professor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本书出售、求购地址：https://www.jiaokey.com/book/detail/40980679.html</w:t>
      </w:r>
    </w:p>
    <w:p>
      <w:r>
        <w:t>更多相关图书推荐：https://www.jiaokey.com</w:t>
      </w:r>
    </w:p>
    <w:p>
      <w:r>
        <w:t>David K.Gardner DPhil FAA Professor 其他作品：https://www.jiaokey.com/tag/David K.Gardner DPhil FAA Professor.html</w:t>
      </w:r>
    </w:p>
    <w:p>
      <w:r>
        <w:t>CRC Press 出版图书：https://www.jiaokey.com/tag/CRC Press.html</w:t>
      </w:r>
    </w:p>
    <w:p>
      <w:r>
        <w:t>关键词搜索：https://www.jiaokey.com/tag/Textbook of assisted reproductive techniques fifth edition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