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Electronic fetal monitoring</w:t>
      </w:r>
    </w:p>
    <w:p>
      <w:r>
        <w:rPr>
          <w:rFonts w:ascii="宋体" w:hAnsi="宋体" w:eastAsia="宋体"/>
          <w:sz w:val="24"/>
        </w:rPr>
        <w:t>Cydney Afriat Menihan Ellen Kopel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Electronic fetal monitoring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Cydney Afriat Menihan Ellen Kopel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Wolters Kluwer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本书出售、求购地址：https://www.jiaokey.com/book/detail/40980672.html</w:t>
      </w:r>
    </w:p>
    <w:p>
      <w:r>
        <w:t>更多相关图书推荐：https://www.jiaokey.com</w:t>
      </w:r>
    </w:p>
    <w:p>
      <w:r>
        <w:t>Cydney Afriat Menihan Ellen Kopel 其他作品：https://www.jiaokey.com/tag/Cydney Afriat Menihan Ellen Kopel.html</w:t>
      </w:r>
    </w:p>
    <w:p>
      <w:r>
        <w:t>Wolters Kluwer 出版图书：https://www.jiaokey.com/tag/Wolters Kluwer.html</w:t>
      </w:r>
    </w:p>
    <w:p>
      <w:r>
        <w:t>关键词搜索：https://www.jiaokey.com/tag/Electronic fetal monitoring.html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