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MDCT and MR imaging of acute abdomen</w:t>
      </w:r>
    </w:p>
    <w:p>
      <w:r>
        <w:rPr>
          <w:rFonts w:ascii="宋体" w:hAnsi="宋体" w:eastAsia="宋体"/>
          <w:sz w:val="24"/>
        </w:rPr>
        <w:t>Michael Patlas Douglas S.Katz Mariano Scaglione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MDCT and MR imaging of acute abdomen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Patlas Douglas S.Katz Mariano Scaglione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本书出售、求购地址：https://www.jiaokey.com/book/detail/40980656.html</w:t>
      </w:r>
    </w:p>
    <w:p>
      <w:r>
        <w:t>更多相关图书推荐：https://www.jiaokey.com</w:t>
      </w:r>
    </w:p>
    <w:p>
      <w:r>
        <w:t>Michael Patlas Douglas S.Katz Mariano Scaglione 其他作品：https://www.jiaokey.com/tag/Michael Patlas Douglas S.Katz Mariano Scaglione.html</w:t>
      </w:r>
    </w:p>
    <w:p>
      <w:r>
        <w:t>Springer 出版图书：https://www.jiaokey.com/tag/Springer.html</w:t>
      </w:r>
    </w:p>
    <w:p>
      <w:r>
        <w:t>关键词搜索：https://www.jiaokey.com/tag/MDCT and MR imaging of acute abdomen.html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