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Bladder pain syndrome-an evolution</w:t>
      </w:r>
    </w:p>
    <w:p>
      <w:r>
        <w:rPr>
          <w:rFonts w:ascii="宋体" w:hAnsi="宋体" w:eastAsia="宋体"/>
          <w:sz w:val="24"/>
        </w:rPr>
        <w:t>Philip M.Hanno Jrgen Nordling David R.Staski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Bladder pain syndrome-an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M.Hanno Jrgen Nordling David R.Staski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本书出售、求购地址：https://www.jiaokey.com/book/detail/40980655.html</w:t>
      </w:r>
    </w:p>
    <w:p>
      <w:r>
        <w:t>更多相关图书推荐：https://www.jiaokey.com</w:t>
      </w:r>
    </w:p>
    <w:p>
      <w:r>
        <w:t>Philip M.Hanno Jrgen Nordling David R.Staski 其他作品：https://www.jiaokey.com/tag/Philip M.Hanno Jrgen Nordling David R.Staski.html</w:t>
      </w:r>
    </w:p>
    <w:p>
      <w:r>
        <w:t>Springer 出版图书：https://www.jiaokey.com/tag/Springer.html</w:t>
      </w:r>
    </w:p>
    <w:p>
      <w:r>
        <w:t>关键词搜索：https://www.jiaokey.com/tag/Bladder pain syndrome-an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