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ROBOT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ROBOT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本书出售、求购地址：https://www.jiaokey.com/book/detail/40980614.html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关键词搜索：https://www.jiaokey.com/tag/INDUSTRIAL ROBOT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