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WELDED TUBULAR CONNECTIONS BASIS AND USE OF AWS CODE PROVISIONS</w:t>
      </w:r>
    </w:p>
    <w:p>
      <w:r>
        <w:rPr>
          <w:rFonts w:ascii="宋体" w:hAnsi="宋体" w:eastAsia="宋体"/>
          <w:sz w:val="24"/>
        </w:rPr>
        <w:t>PETER WILLIAM 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WELDED TUBULAR CONNECTIONS BASIS AND USE OF AWS CODE PROVISIONS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WILLIAM 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本书出售、求购地址：https://www.jiaokey.com/book/detail/40980604.html</w:t>
      </w:r>
    </w:p>
    <w:p>
      <w:r>
        <w:t>更多相关图书推荐：https://www.jiaokey.com</w:t>
      </w:r>
    </w:p>
    <w:p>
      <w:r>
        <w:t>PETER WILLIAM MARSHALL 其他作品：https://www.jiaokey.com/tag/PETER WILLIAM MARSHALL.html</w:t>
      </w:r>
    </w:p>
    <w:p>
      <w:r>
        <w:t>ELSEVIER 出版图书：https://www.jiaokey.com/tag/ELSEVIER.html</w:t>
      </w:r>
    </w:p>
    <w:p>
      <w:r>
        <w:t>关键词搜索：https://www.jiaokey.com/tag/DESIGN OF WELDED TUBULAR CONNECTIONS BASIS AND USE OF AWS CODE PROVISIONS.html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