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本书出售、求购地址：https://www.jiaokey.com/book/detail/40980595.html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关键词搜索：https://www.jiaokey.com/tag/DESIGN FOR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