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OPTICS CUMULATIVE INDEX VOLUMES 1-12 1962-1973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OPTICS CUMULATIVE INDEX VOLUMES 1-12 1962-1973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本书出售、求购地址：https://www.jiaokey.com/book/detail/40980560.html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关键词搜索：https://www.jiaokey.com/tag/APPLIED OPTICS CUMULATIVE INDEX VOLUMES 1-12 1962-1973.html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