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ORDERING IN TWO DIMENSIONS PROCEEDINGS OF AN INTERNATIONAL CONFERENCE HELD AT LAKE GENEVA</w:t>
      </w:r>
    </w:p>
    <w:p>
      <w:r>
        <w:rPr>
          <w:rFonts w:ascii="宋体" w:hAnsi="宋体" w:eastAsia="宋体"/>
          <w:sz w:val="24"/>
        </w:rPr>
        <w:t>SUNIL K.SINHA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ORDERING IN TWO DIMENSIONS PROCEEDINGS OF AN INTERNATIONAL CONFERENCE HELD AT LAKE GENEVA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SUNIL K.SINHA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 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本书出售、求购地址：https://www.jiaokey.com/book/detail/40980547.html</w:t>
      </w:r>
    </w:p>
    <w:p>
      <w:r>
        <w:t>更多相关图书推荐：https://www.jiaokey.com</w:t>
      </w:r>
    </w:p>
    <w:p>
      <w:r>
        <w:t>SUNIL K.SINHA 其他作品：https://www.jiaokey.com/tag/SUNIL K.SINHA.html</w:t>
      </w:r>
    </w:p>
    <w:p>
      <w:r>
        <w:t>NORTH HOLLAND 出版图书：https://www.jiaokey.com/tag/NORTH HOLLAND.html</w:t>
      </w:r>
    </w:p>
    <w:p>
      <w:r>
        <w:t>关键词搜索：https://www.jiaokey.com/tag/ORDERING IN TWO DIMENSIONS PROCEEDINGS OF AN INTERNATIONAL CONFERENCE HELD AT LAKE GENEVA.html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