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CHEMISTRY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本书出售、求购地址：https://www.jiaokey.com/book/detail/40980540.html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 HISTORY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