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SUJET A-PROBLIEMES DE TRANSFERT DANS LES ECOULEMENTS LIQUIDES SUBJECT A-TRANSFER PROBLEMS IN LIQUID FLOW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SUJET A-PROBLIEMES DE TRANSFERT DANS LES ECOULEMENTS LIQUIDES SUBJECT A-TRANSFER PROBLEMS IN LIQUID FLOW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IAHR AIRH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本书出售、求购地址：https://www.jiaokey.com/book/detail/40980492.html</w:t>
      </w:r>
    </w:p>
    <w:p>
      <w:r>
        <w:t>更多相关图书推荐：https://www.jiaokey.com</w:t>
      </w:r>
    </w:p>
    <w:p>
      <w:r>
        <w:t>IAHR AIRH 出版图书：https://www.jiaokey.com/tag/IAHR AIRH.html</w:t>
      </w:r>
    </w:p>
    <w:p>
      <w:r>
        <w:t>关键词搜索：https://www.jiaokey.com/tag/SUJET A-PROBLIEMES DE TRANSFERT DANS LES ECOULEMENTS LIQUIDES SUBJECT A-TRANSFER PROBLEMS IN LIQUID FLOW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