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WAVES IN SOLIDS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WAVES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本书出售、求购地址：https://www.jiaokey.com/book/detail/40980471.html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关键词搜索：https://www.jiaokey.com/tag/STRESS WAVES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