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A UNIFIED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A UNIFIED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本书出售、求购地址：https://www.jiaokey.com/book/detail/40980457.html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关键词搜索：https://www.jiaokey.com/tag/CHEMISTRY: A UNIFIED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