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FILE AND DATA-BASE MANAGEMENT PROGRAMS FOR THE IBM PC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FILE AND DATA-BASE MANAGEMENT PROGRAMS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关键词搜索：https://www.jiaokey.com/tag/FILE AND DATA-BASE MANAGEMENT PROGRAMS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