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COMPUTER APPLICATIONS FOR THE SMALL OF MEDIUM-SIZED BUSINESS</w:t>
      </w:r>
    </w:p>
    <w:p>
      <w:r>
        <w:rPr>
          <w:rFonts w:ascii="宋体" w:hAnsi="宋体" w:eastAsia="宋体"/>
          <w:sz w:val="24"/>
        </w:rPr>
        <w:t>HOWARD FALK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COMPUTER APPLICATIONS FOR THE SMALL OF MEDIUM-SIZED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FALK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CHILTON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本书出售、求购地址：https://www.jiaokey.com/book/detail/40980441.html</w:t>
      </w:r>
    </w:p>
    <w:p>
      <w:r>
        <w:t>更多相关图书推荐：https://www.jiaokey.com</w:t>
      </w:r>
    </w:p>
    <w:p>
      <w:r>
        <w:t>HOWARD FALK 其他作品：https://www.jiaokey.com/tag/HOWARD FALK.html</w:t>
      </w:r>
    </w:p>
    <w:p>
      <w:r>
        <w:t>CHILTON BOOK COMPANY 出版图书：https://www.jiaokey.com/tag/CHILTON BOOK COMPANY.html</w:t>
      </w:r>
    </w:p>
    <w:p>
      <w:r>
        <w:t>关键词搜索：https://www.jiaokey.com/tag/HANDBOOK OF COMPUTER APPLICATIONS FOR THE SMALL OF MEDIUM-SIZED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