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DECK BEHAVIOUR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DECK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关键词搜索：https://www.jiaokey.com/tag/BRIDGE DECK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