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Stress Biology of Cyanobacteria: Molecular Mechanisms to Cellular Responses</w:t>
      </w:r>
    </w:p>
    <w:p>
      <w:r>
        <w:rPr>
          <w:rFonts w:ascii="宋体" w:hAnsi="宋体" w:eastAsia="宋体"/>
          <w:sz w:val="24"/>
        </w:rPr>
        <w:t>Ashish Kumar Srivastava; Amar Nath Rai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Stress Biology of Cyanobacteria: Molecular Mechanisms to Cellular Responses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Ashish Kumar Srivastava; Amar Nath Rai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本书出售、求购地址：https://www.jiaokey.com/book/detail/40980299.html</w:t>
      </w:r>
    </w:p>
    <w:p>
      <w:r>
        <w:t>更多相关图书推荐：https://www.jiaokey.com</w:t>
      </w:r>
    </w:p>
    <w:p>
      <w:r>
        <w:t>Ashish Kumar Srivastava; Amar Nath Rai 其他作品：https://www.jiaokey.com/tag/Ashish Kumar Srivastava; Amar Nath Rai.html</w:t>
      </w:r>
    </w:p>
    <w:p>
      <w:r>
        <w:t>CRC Press 出版图书：https://www.jiaokey.com/tag/CRC Press.html</w:t>
      </w:r>
    </w:p>
    <w:p>
      <w:r>
        <w:t>关键词搜索：https://www.jiaokey.com/tag/Stress Biology of Cyanobacteria: Molecular Mechanisms to Cellular Responses.html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