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FOR SCIENTISTS AND ENGINEERS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关键词搜索：https://www.jiaokey.com/tag/RELATIVITY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