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UV-VISIBLE REFLECTION SPECTROSCOPY OF LIQUIDS</w:t>
      </w:r>
    </w:p>
    <w:p>
      <w:r>
        <w:rPr>
          <w:rFonts w:ascii="宋体" w:hAnsi="宋体" w:eastAsia="宋体"/>
          <w:sz w:val="24"/>
        </w:rPr>
        <w:t xml:space="preserve"> TOSHIMITSU ASAKURA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UV-VISIBLE REFLECTION SPECTROSCOPY OF LIQUIDS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TOSHIMITSU ASAKURA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本书出售、求购地址：https://www.jiaokey.com/book/detail/40980241.html</w:t>
      </w:r>
    </w:p>
    <w:p>
      <w:r>
        <w:t>更多相关图书推荐：https://www.jiaokey.com</w:t>
      </w:r>
    </w:p>
    <w:p>
      <w:r>
        <w:t xml:space="preserve"> TOSHIMITSU ASAKURA 其他作品：https://www.jiaokey.com/tag/ TOSHIMITSU ASAKURA.html</w:t>
      </w:r>
    </w:p>
    <w:p>
      <w:r>
        <w:t>SPRINGER 出版图书：https://www.jiaokey.com/tag/SPRINGER.html</w:t>
      </w:r>
    </w:p>
    <w:p>
      <w:r>
        <w:t>关键词搜索：https://www.jiaokey.com/tag/UV-VISIBLE REFLECTION SPECTROSCOPY OF LIQUIDS.html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