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school health education: totally awesome strategies for teaching health Third Edition</w:t>
      </w:r>
    </w:p>
    <w:p>
      <w:r>
        <w:rPr>
          <w:rFonts w:ascii="宋体" w:hAnsi="宋体" w:eastAsia="宋体"/>
          <w:sz w:val="24"/>
        </w:rPr>
        <w:t>Dubuque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school health education: totally awesome strategies for teaching health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Dubuque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IA: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本书出售、求购地址：https://www.jiaokey.com/book/detail/40980233.html</w:t>
      </w:r>
    </w:p>
    <w:p>
      <w:r>
        <w:t>更多相关图书推荐：https://www.jiaokey.com</w:t>
      </w:r>
    </w:p>
    <w:p>
      <w:r>
        <w:t>Dubuque 其他作品：https://www.jiaokey.com/tag/Dubuque.html</w:t>
      </w:r>
    </w:p>
    <w:p>
      <w:r>
        <w:t xml:space="preserve"> IA: McGraw-Hill 出版图书：https://www.jiaokey.com/tag/ IA: McGraw-Hill.html</w:t>
      </w:r>
    </w:p>
    <w:p>
      <w:r>
        <w:t>关键词搜索：https://www.jiaokey.com/tag/Comprehensive school health education: totally awesome strategies for teaching health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